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书名：赴美护士指南</w:t>
      </w:r>
    </w:p>
    <w:p>
      <w:r>
        <w:t>作者：（美）博联，许进编著</w:t>
      </w:r>
    </w:p>
    <w:p>
      <w:r>
        <w:t>出版社：北京：科学普及出版社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赴美护士指南 评论地址：https://www.jiaokey.com/book/detail/12058292.html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