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</w:t>
      </w:r>
    </w:p>
    <w:p>
      <w:r>
        <w:t>作者：（英）大卫·巴斯（David Bass），（英）罗德·贝克（Rod Baker）著；祝凤英，王玉廷，陈明译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总页数：207</w:t>
      </w:r>
    </w:p>
    <w:p>
      <w:r>
        <w:t>更多请访问教客网: www.jiaokey.com</w:t>
      </w:r>
    </w:p>
    <w:p>
      <w:r>
        <w:t>家庭急救 评论地址：https://www.jiaokey.com/book/detail/12058249.html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