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食品免疫论  关于胃肠黏膜免疫和细胞因子网络的科学</w:t>
      </w:r>
    </w:p>
    <w:p>
      <w:r>
        <w:rPr>
          <w:rFonts w:ascii="宋体" w:hAnsi="宋体" w:eastAsia="宋体"/>
          <w:sz w:val="24"/>
        </w:rPr>
        <w:t>庞广昌著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食品免疫论  关于胃肠黏膜免疫和细胞因子网络的科学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庞广昌著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本书出售、求购地址：https://www.jiaokey.com/book/detail/12058246.html</w:t>
      </w:r>
    </w:p>
    <w:p>
      <w:r>
        <w:t>更多相关图书推荐：https://www.jiaokey.com</w:t>
      </w:r>
    </w:p>
    <w:p>
      <w:r>
        <w:t>庞广昌著 其他作品：https://www.jiaokey.com/tag/庞广昌著.html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关键词搜索：https://www.jiaokey.com/tag/食品免疫论  关于胃肠黏膜免疫和细胞因子网络的科学.html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