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不停跳冠脉旁路移植术和微创桥血管获取技术</w:t>
      </w:r>
    </w:p>
    <w:p>
      <w:r>
        <w:rPr>
          <w:rFonts w:ascii="宋体" w:hAnsi="宋体" w:eastAsia="宋体"/>
          <w:sz w:val="24"/>
        </w:rPr>
        <w:t>V. Gulielmos主编；邓勇志，陈家军译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不停跳冠脉旁路移植术和微创桥血管获取技术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Gulielmos主编；邓勇志，陈家军译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本书出售、求购地址：https://www.jiaokey.com/book/detail/12058205.html</w:t>
      </w:r>
    </w:p>
    <w:p>
      <w:r>
        <w:t>更多相关图书推荐：https://www.jiaokey.com</w:t>
      </w:r>
    </w:p>
    <w:p>
      <w:r>
        <w:t>V. Gulielmos主编；邓勇志，陈家军译 其他作品：https://www.jiaokey.com/tag/V. Gulielmos主编；邓勇志，陈家军译.html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关键词搜索：https://www.jiaokey.com/tag/不停跳冠脉旁路移植术和微创桥血管获取技术.html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