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中国卫生人力报告  2006</w:t>
      </w:r>
    </w:p>
    <w:p>
      <w:r>
        <w:rPr>
          <w:rFonts w:ascii="宋体" w:hAnsi="宋体" w:eastAsia="宋体"/>
          <w:sz w:val="24"/>
        </w:rPr>
        <w:t>饶克勤，王苏阳主编；卫生部人事司，卫生部统计信息中心著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中国卫生人力报告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饶克勤，王苏阳主编；卫生部人事司，卫生部统计信息中心著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本书出售、求购地址：https://www.jiaokey.com/book/detail/12058154.html</w:t>
      </w:r>
    </w:p>
    <w:p>
      <w:r>
        <w:t>更多相关图书推荐：https://www.jiaokey.com</w:t>
      </w:r>
    </w:p>
    <w:p>
      <w:r>
        <w:t>饶克勤，王苏阳主编；卫生部人事司，卫生部统计信息中心著 其他作品：https://www.jiaokey.com/tag/饶克勤，王苏阳主编；卫生部人事司，卫生部统计信息中心著.html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关键词搜索：https://www.jiaokey.com/tag/中国卫生人力报告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