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医学检验标本留取与收集指南</w:t>
      </w:r>
    </w:p>
    <w:p>
      <w:r>
        <w:rPr>
          <w:rFonts w:ascii="宋体" w:hAnsi="宋体" w:eastAsia="宋体"/>
          <w:sz w:val="24"/>
        </w:rPr>
        <w:t>赵建宏，戴二黑，张振国等主编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医学检验标本留取与收集指南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赵建宏，戴二黑，张振国等主编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本书出售、求购地址：https://www.jiaokey.com/book/detail/12058095.html</w:t>
      </w:r>
    </w:p>
    <w:p>
      <w:r>
        <w:t>更多相关图书推荐：https://www.jiaokey.com</w:t>
      </w:r>
    </w:p>
    <w:p>
      <w:r>
        <w:t>赵建宏，戴二黑，张振国等主编 其他作品：https://www.jiaokey.com/tag/赵建宏，戴二黑，张振国等主编.html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关键词搜索：https://www.jiaokey.com/tag/医学检验标本留取与收集指南.html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