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28天不节食减肥法  3个月减肥24斤不反弹</w:t>
      </w:r>
    </w:p>
    <w:p>
      <w:r>
        <w:rPr>
          <w:rFonts w:ascii="宋体" w:hAnsi="宋体" w:eastAsia="宋体"/>
          <w:sz w:val="24"/>
        </w:rPr>
        <w:t>（英）本·弗莱彻，（英）卡伦·宾，（英）丹尼·潘曼合著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28天不节食减肥法  3个月减肥24斤不反弹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（英）本·弗莱彻，（英）卡伦·宾，（英）丹尼·潘曼合著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本书出售、求购地址：https://www.jiaokey.com/book/detail/12058068.html</w:t>
      </w:r>
    </w:p>
    <w:p>
      <w:r>
        <w:t>更多相关图书推荐：https://www.jiaokey.com</w:t>
      </w:r>
    </w:p>
    <w:p>
      <w:r>
        <w:t>（英）本·弗莱彻，（英）卡伦·宾，（英）丹尼·潘曼合著 其他作品：https://www.jiaokey.com/tag/（英）本·弗莱彻，（英）卡伦·宾，（英）丹尼·潘曼合著.html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关键词搜索：https://www.jiaokey.com/tag/28天不节食减肥法  3个月减肥24斤不反弹.html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