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书名：甘肃武都龙家沟三趾马动物群埋藏学</w:t>
      </w:r>
    </w:p>
    <w:p>
      <w:r>
        <w:t>作者：张云翔，薛祥煦著</w:t>
      </w:r>
    </w:p>
    <w:p>
      <w:r>
        <w:t>出版社：北京：地质出版社</w:t>
      </w:r>
    </w:p>
    <w:p>
      <w:r>
        <w:t>出版日期：1995.01</w:t>
      </w:r>
    </w:p>
    <w:p>
      <w:r>
        <w:t>总页数：104</w:t>
      </w:r>
    </w:p>
    <w:p>
      <w:r>
        <w:t>更多请访问教客网: www.jiaokey.com</w:t>
      </w:r>
    </w:p>
    <w:p>
      <w:r>
        <w:t>甘肃武都龙家沟三趾马动物群埋藏学 评论地址：https://www.jiaokey.com/book/detail/12058053.html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