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书名：西藏的森林资源与林业可持续发展战略</w:t>
      </w:r>
    </w:p>
    <w:p>
      <w:r>
        <w:t>作者：祝列克著</w:t>
      </w:r>
    </w:p>
    <w:p>
      <w:r>
        <w:t>出版社：哈尔滨：东北林业大学出版社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西藏的森林资源与林业可持续发展战略 评论地址：https://www.jiaokey.com/book/detail/12058019.html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