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工业人工林的培育和高效利用  21世纪我国木材供需战略的必然选择</w:t>
      </w:r>
    </w:p>
    <w:p>
      <w:r>
        <w:rPr>
          <w:rFonts w:ascii="宋体" w:hAnsi="宋体" w:eastAsia="宋体"/>
          <w:sz w:val="24"/>
        </w:rPr>
        <w:t>张守攻主编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工业人工林的培育和高效利用  21世纪我国木材供需战略的必然选择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本书出售、求购地址：https://www.jiaokey.com/book/detail/12058017.html</w:t>
      </w:r>
    </w:p>
    <w:p>
      <w:r>
        <w:t>更多相关图书推荐：https://www.jiaokey.com</w:t>
      </w:r>
    </w:p>
    <w:p>
      <w:r>
        <w:t>张守攻主编 其他作品：https://www.jiaokey.com/tag/张守攻主编.html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关键词搜索：https://www.jiaokey.com/tag/工业人工林的培育和高效利用  21世纪我国木材供需战略的必然选择.html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