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书名：九洲江流域水资源保护综合规划研究</w:t>
      </w:r>
    </w:p>
    <w:p>
      <w:r>
        <w:t>作者：逄勇，陈德佳编著</w:t>
      </w:r>
    </w:p>
    <w:p>
      <w:r>
        <w:t>出版社：北京：气象出版社</w:t>
      </w:r>
    </w:p>
    <w:p>
      <w:r>
        <w:t>出版日期：2000.12</w:t>
      </w:r>
    </w:p>
    <w:p>
      <w:r>
        <w:t>总页数：128</w:t>
      </w:r>
    </w:p>
    <w:p>
      <w:r>
        <w:t>更多请访问教客网: www.jiaokey.com</w:t>
      </w:r>
    </w:p>
    <w:p>
      <w:r>
        <w:t>九洲江流域水资源保护综合规划研究 评论地址：https://www.jiaokey.com/book/detail/12058011.html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