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企业识别系统之解决办法  如何通过信笺、标识和名片打造强势品牌</w:t>
      </w:r>
    </w:p>
    <w:p>
      <w:r>
        <w:rPr>
          <w:rFonts w:ascii="宋体" w:hAnsi="宋体" w:eastAsia="宋体"/>
          <w:sz w:val="24"/>
        </w:rPr>
        <w:t>（美）Cheryl Cullen，（美）Amy Schell著；韩春明译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企业识别系统之解决办法  如何通过信笺、标识和名片打造强势品牌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（美）Cheryl Cullen，（美）Amy Schell著；韩春明译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本书出售、求购地址：https://www.jiaokey.com/book/detail/12058002.html</w:t>
      </w:r>
    </w:p>
    <w:p>
      <w:r>
        <w:t>更多相关图书推荐：https://www.jiaokey.com</w:t>
      </w:r>
    </w:p>
    <w:p>
      <w:r>
        <w:t>（美）Cheryl Cullen，（美）Amy Schell著；韩春明译 其他作品：https://www.jiaokey.com/tag/（美）Cheryl Cullen，（美）Amy Schell著；韩春明译.html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关键词搜索：https://www.jiaokey.com/tag/企业识别系统之解决办法  如何通过信笺、标识和名片打造强势品牌.html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