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05·短信新势力：最新网络手机短信妙语</w:t>
      </w:r>
    </w:p>
    <w:p>
      <w:r>
        <w:rPr>
          <w:rFonts w:ascii="宋体" w:hAnsi="宋体" w:eastAsia="宋体"/>
          <w:sz w:val="24"/>
        </w:rPr>
        <w:t>易磊主编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05·短信新势力：最新网络手机短信妙语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本书出售、求购地址：https://www.jiaokey.com/book/detail/12057973.html</w:t>
      </w:r>
    </w:p>
    <w:p>
      <w:r>
        <w:t>更多相关图书推荐：https://www.jiaokey.com</w:t>
      </w:r>
    </w:p>
    <w:p>
      <w:r>
        <w:t>易磊主编 其他作品：https://www.jiaokey.com/tag/易磊主编.html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关键词搜索：https://www.jiaokey.com/tag/05·短信新势力：最新网络手机短信妙语.html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