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白牡丹  旧小说</w:t>
      </w:r>
    </w:p>
    <w:p>
      <w:r>
        <w:rPr>
          <w:rFonts w:ascii="宋体" w:hAnsi="宋体" w:eastAsia="宋体"/>
          <w:sz w:val="24"/>
        </w:rPr>
        <w:t>（清）翁山柱砥，（清）何梦梅著；文华，阳斌标点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白牡丹  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（清）翁山柱砥，（清）何梦梅著；文华，阳斌标点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长篇小说(地点: 中国 年代: 清代) 历史小说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本书出售、求购地址：https://www.jiaokey.com/book/detail/12057961.html</w:t>
      </w:r>
    </w:p>
    <w:p>
      <w:r>
        <w:t>更多相关图书推荐：https://www.jiaokey.com</w:t>
      </w:r>
    </w:p>
    <w:p>
      <w:r>
        <w:t>（清）翁山柱砥，（清）何梦梅著；文华，阳斌标点 其他作品：https://www.jiaokey.com/tag/（清）翁山柱砥，（清）何梦梅著；文华，阳斌标点.html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关键词搜索：https://www.jiaokey.com/tag/历史小说(地点: 中国 年代: 清代) 章回小说(地点: 中国 年代: 清代) 长篇小说(地点: 中国 年代: 清代) 历史小说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