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书名：清代黄土高原地区城镇地理研究</w:t>
      </w:r>
    </w:p>
    <w:p>
      <w:r>
        <w:t>作者：刘景纯著</w:t>
      </w:r>
    </w:p>
    <w:p>
      <w:r>
        <w:t>出版社：北京：中华书局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清代黄土高原地区城镇地理研究 评论地址：https://www.jiaokey.com/book/detail/12057958.html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