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青藏之旅健康行  青藏高原健康旅游指南</w:t>
      </w:r>
    </w:p>
    <w:p>
      <w:r>
        <w:rPr>
          <w:rFonts w:ascii="宋体" w:hAnsi="宋体" w:eastAsia="宋体"/>
          <w:sz w:val="24"/>
        </w:rPr>
        <w:t>吴天一，陈资全，王晓勤编著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青藏之旅健康行  青藏高原健康旅游指南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吴天一，陈资全，王晓勤编著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本书出售、求购地址：https://www.jiaokey.com/book/detail/12057953.html</w:t>
      </w:r>
    </w:p>
    <w:p>
      <w:r>
        <w:t>更多相关图书推荐：https://www.jiaokey.com</w:t>
      </w:r>
    </w:p>
    <w:p>
      <w:r>
        <w:t>吴天一，陈资全，王晓勤编著 其他作品：https://www.jiaokey.com/tag/吴天一，陈资全，王晓勤编著.html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关键词搜索：https://www.jiaokey.com/tag/青藏之旅健康行  青藏高原健康旅游指南.html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