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鼓励孩子100招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鼓励孩子100招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本书出售、求购地址：https://www.jiaokey.com/book/detail/12057893.html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关键词搜索：https://www.jiaokey.com/tag/鼓励孩子100招.html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