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书画辨伪二十讲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书画辨伪二十讲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本书出售、求购地址：https://www.jiaokey.com/book/detail/12057891.html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关键词搜索：https://www.jiaokey.com/tag/书画辨伪二十讲.html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