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书名：紧急深渊  逃出灾难丛生的二十一世纪</w:t>
      </w:r>
    </w:p>
    <w:p>
      <w:r>
        <w:t>作者：（美）詹姆斯·霍华德·库斯勒著</w:t>
      </w:r>
    </w:p>
    <w:p>
      <w:r>
        <w:t>出版社：北京：东方出版社</w:t>
      </w:r>
    </w:p>
    <w:p>
      <w:r>
        <w:t>出版日期：2008.05</w:t>
      </w:r>
    </w:p>
    <w:p>
      <w:r>
        <w:t>总页数：284</w:t>
      </w:r>
    </w:p>
    <w:p>
      <w:r>
        <w:t>更多请访问教客网: www.jiaokey.com</w:t>
      </w:r>
    </w:p>
    <w:p>
      <w:r>
        <w:t>紧急深渊  逃出灾难丛生的二十一世纪 评论地址：https://www.jiaokey.com/book/detail/12057884.html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