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社科学术期刊规范化研究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社科学术期刊规范化研究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咸阳：西北农业科技大学出版社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本书出售、求购地址：https://www.jiaokey.com/book/detail/12057878.html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咸阳：西北农业科技大学出版社 出版图书：https://www.jiaokey.com/tag/咸阳：西北农业科技大学出版社.html</w:t>
      </w:r>
    </w:p>
    <w:p>
      <w:r>
        <w:t>关键词搜索：https://www.jiaokey.com/tag/社科学术期刊规范化研究.html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