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地之缘  美术新课程在宁波</w:t>
      </w:r>
    </w:p>
    <w:p>
      <w:r>
        <w:rPr>
          <w:rFonts w:ascii="宋体" w:hAnsi="宋体" w:eastAsia="宋体"/>
          <w:sz w:val="24"/>
        </w:rPr>
        <w:t>骆建钧主编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地之缘  美术新课程在宁波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教案(教育) 学科: 中小学) 美术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本书出售、求购地址：https://www.jiaokey.com/book/detail/12057870.html</w:t>
      </w:r>
    </w:p>
    <w:p>
      <w:r>
        <w:t>更多相关图书推荐：https://www.jiaokey.com</w:t>
      </w:r>
    </w:p>
    <w:p>
      <w:r>
        <w:t>骆建钧主编 其他作品：https://www.jiaokey.com/tag/骆建钧主编.html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关键词搜索：https://www.jiaokey.com/tag/美术(学科: 教案(教育) 学科: 中小学) 美术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