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像天才那样思考  释放孩子天赋的24条通道</w:t>
      </w:r>
    </w:p>
    <w:p>
      <w:r>
        <w:rPr>
          <w:rFonts w:ascii="宋体" w:hAnsi="宋体" w:eastAsia="宋体"/>
          <w:sz w:val="24"/>
        </w:rPr>
        <w:t>（英）伯纳黛特·泰楠著；刘正奎等译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像天才那样思考  释放孩子天赋的24条通道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（英）伯纳黛特·泰楠著；刘正奎等译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本书出售、求购地址：https://www.jiaokey.com/book/detail/12057858.html</w:t>
      </w:r>
    </w:p>
    <w:p>
      <w:r>
        <w:t>更多相关图书推荐：https://www.jiaokey.com</w:t>
      </w:r>
    </w:p>
    <w:p>
      <w:r>
        <w:t>（英）伯纳黛特·泰楠著；刘正奎等译 其他作品：https://www.jiaokey.com/tag/（英）伯纳黛特·泰楠著；刘正奎等译.html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关键词搜索：https://www.jiaokey.com/tag/像天才那样思考  释放孩子天赋的24条通道.html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