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数学教学论</w:t>
      </w:r>
    </w:p>
    <w:p>
      <w:r>
        <w:rPr>
          <w:rFonts w:ascii="宋体" w:hAnsi="宋体" w:eastAsia="宋体"/>
          <w:sz w:val="24"/>
        </w:rPr>
        <w:t>曹一鸣主编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684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578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684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数学教学论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曹一鸣主编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数学课-教学研究-师范大学-教材-中小学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本书出售、求购地址：https://www.jiaokey.com/book/detail/12057846.html</w:t>
      </w:r>
    </w:p>
    <w:p>
      <w:r>
        <w:t>更多相关图书推荐：https://www.jiaokey.com</w:t>
      </w:r>
    </w:p>
    <w:p>
      <w:r>
        <w:t>曹一鸣主编 其他作品：https://www.jiaokey.com/tag/曹一鸣主编.html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关键词搜索：https://www.jiaokey.com/tag/数学课-教学研究-师范大学-教材-中小学.html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