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书名：中国省级卫视发展战略</w:t>
      </w:r>
    </w:p>
    <w:p>
      <w:r>
        <w:t>作者：熊忠辉著</w:t>
      </w:r>
    </w:p>
    <w:p>
      <w:r>
        <w:t>出版社：上海：上海人民出版社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中国省级卫视发展战略 评论地址：https://www.jiaokey.com/book/detail/12057842.html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