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书名：期刊工作与二十一世纪  全国高校图书馆第七次期刊工作学术研讨会论文集</w:t>
      </w:r>
    </w:p>
    <w:p>
      <w:r>
        <w:t>作者：全国高等学校图书情报工作委员会期刊专业委员会主编；编著叶继元等</w:t>
      </w:r>
    </w:p>
    <w:p>
      <w:r>
        <w:t>出版社：物价出版社</w:t>
      </w:r>
    </w:p>
    <w:p>
      <w:r>
        <w:t>出版日期：1999.08</w:t>
      </w:r>
    </w:p>
    <w:p>
      <w:r>
        <w:t>总页数：392</w:t>
      </w:r>
    </w:p>
    <w:p>
      <w:r>
        <w:t>更多请访问教客网: www.jiaokey.com</w:t>
      </w:r>
    </w:p>
    <w:p>
      <w:r>
        <w:t>期刊工作与二十一世纪  全国高校图书馆第七次期刊工作学术研讨会论文集 评论地址：https://www.jiaokey.com/book/detail/12057840.html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