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书名：论汉语上古音无复辅音声母</w:t>
      </w:r>
    </w:p>
    <w:p>
      <w:r>
        <w:t>作者：庞光华著</w:t>
      </w:r>
    </w:p>
    <w:p>
      <w:r>
        <w:t>出版社：北京:中国文史出版社,2005.08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论汉语上古音无复辅音声母 评论地址：https://www.jiaokey.com/book/detail/12057815.html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