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巴格达有爱  战争，美国中校和小狗</w:t>
      </w:r>
    </w:p>
    <w:p>
      <w:r>
        <w:rPr>
          <w:rFonts w:ascii="宋体" w:hAnsi="宋体" w:eastAsia="宋体"/>
          <w:sz w:val="24"/>
        </w:rPr>
        <w:t>（美）杰伊·科普曼（JeyKopelman），（美）梅琳达·罗斯（MelindaRoth）著；王旭霞译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巴格达有爱  战争，美国中校和小狗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（美）杰伊·科普曼（JeyKopelman），（美）梅琳达·罗斯（MelindaRoth）著；王旭霞译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本书出售、求购地址：https://www.jiaokey.com/book/detail/12057782.html</w:t>
      </w:r>
    </w:p>
    <w:p>
      <w:r>
        <w:t>更多相关图书推荐：https://www.jiaokey.com</w:t>
      </w:r>
    </w:p>
    <w:p>
      <w:r>
        <w:t>（美）杰伊·科普曼（JeyKopelman），（美）梅琳达·罗斯（MelindaRoth）著；王旭霞译 其他作品：https://www.jiaokey.com/tag/（美）杰伊·科普曼（JeyKopelman），（美）梅琳达·罗斯（MelindaRoth）著；王旭霞译.html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关键词搜索：https://www.jiaokey.com/tag/巴格达有爱  战争，美国中校和小狗.html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