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书名：湖畔楼痴话</w:t>
      </w:r>
    </w:p>
    <w:p>
      <w:r>
        <w:t>作者：王化云主编</w:t>
      </w:r>
    </w:p>
    <w:p>
      <w:r>
        <w:t>出版社：北京：人民日报出版社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湖畔楼痴话 评论地址：https://www.jiaokey.com/book/detail/12057755.html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