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书名：资源建设与出版竞争力</w:t>
      </w:r>
    </w:p>
    <w:p>
      <w:r>
        <w:t>作者：周玉波主编</w:t>
      </w:r>
    </w:p>
    <w:p>
      <w:r>
        <w:t>出版社：长沙：湖南师范大学出版社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资源建设与出版竞争力 评论地址：https://www.jiaokey.com/book/detail/12057749.html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