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书名：地下幽深处  幽冥国度的追问</w:t>
      </w:r>
    </w:p>
    <w:p>
      <w:r>
        <w:t>作者：（法）米歇尔·拉贡著；刘和平，郭美艳译</w:t>
      </w:r>
    </w:p>
    <w:p>
      <w:r>
        <w:t>出版社：北京:作家出版社,2005.09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地下幽深处  幽冥国度的追问 评论地址：https://www.jiaokey.com/book/detail/12057742.html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