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书名：当代报纸电脑编辑基础</w:t>
      </w:r>
    </w:p>
    <w:p>
      <w:r>
        <w:t>作者：岳山编著</w:t>
      </w:r>
    </w:p>
    <w:p>
      <w:r>
        <w:t>出版社：合肥：合肥工业大学出版社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当代报纸电脑编辑基础 评论地址：https://www.jiaokey.com/book/detail/12057741.html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