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创造性的编辑  第3版</w:t>
      </w:r>
    </w:p>
    <w:p>
      <w:r>
        <w:rPr>
          <w:rFonts w:ascii="宋体" w:hAnsi="宋体" w:eastAsia="宋体"/>
          <w:sz w:val="24"/>
        </w:rPr>
        <w:t>（美）多萝西·A.鲍尔斯，（美）黛安娜·L.博登著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创造性的编辑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（美）多萝西·A.鲍尔斯，（美）黛安娜·L.博登著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本书出售、求购地址：https://www.jiaokey.com/book/detail/12057740.html</w:t>
      </w:r>
    </w:p>
    <w:p>
      <w:r>
        <w:t>更多相关图书推荐：https://www.jiaokey.com</w:t>
      </w:r>
    </w:p>
    <w:p>
      <w:r>
        <w:t>（美）多萝西·A.鲍尔斯，（美）黛安娜·L.博登著 其他作品：https://www.jiaokey.com/tag/（美）多萝西·A.鲍尔斯，（美）黛安娜·L.博登著.html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关键词搜索：https://www.jiaokey.com/tag/创造性的编辑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