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书名：学府兰台  如歌岁月  教育部直属高校档案协会二十载</w:t>
      </w:r>
    </w:p>
    <w:p>
      <w:r>
        <w:t>作者：翁勇青，冯方一主编</w:t>
      </w:r>
    </w:p>
    <w:p>
      <w:r>
        <w:t>出版社：厦门：厦门大学出版社</w:t>
      </w:r>
    </w:p>
    <w:p>
      <w:r>
        <w:t>出版日期：2008.07</w:t>
      </w:r>
    </w:p>
    <w:p>
      <w:r>
        <w:t>总页数：519</w:t>
      </w:r>
    </w:p>
    <w:p>
      <w:r>
        <w:t>更多请访问教客网: www.jiaokey.com</w:t>
      </w:r>
    </w:p>
    <w:p>
      <w:r>
        <w:t>学府兰台  如歌岁月  教育部直属高校档案协会二十载 评论地址：https://www.jiaokey.com/book/detail/12057734.html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