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杜威德育思想与中国德育变革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杜威德育思想与中国德育变革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本书出售、求购地址：https://www.jiaokey.com/book/detail/12057725.html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关键词搜索：https://www.jiaokey.com/tag/杜威德育思想与中国德育变革.html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