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吴兴华诗文集  文卷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吴兴华诗文集  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本书出售、求购地址：https://www.jiaokey.com/book/detail/12057716.html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关键词搜索：https://www.jiaokey.com/tag/吴兴华诗文集  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