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我主白宫  美国总统排行榜</w:t>
      </w:r>
    </w:p>
    <w:p>
      <w:r>
        <w:rPr>
          <w:rFonts w:ascii="宋体" w:hAnsi="宋体" w:eastAsia="宋体"/>
          <w:sz w:val="24"/>
        </w:rPr>
        <w:t>（美）詹姆斯·特兰托（James Taranto），（美）里奥纳多·里奥（Leonard Leo）著；王升才，张耘，张爱东译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我主白宫  美国总统排行榜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（美）詹姆斯·特兰托（James Taranto），（美）里奥纳多·里奥（Leonard Leo）著；王升才，张耘，张爱东译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本书出售、求购地址：https://www.jiaokey.com/book/detail/12057703.html</w:t>
      </w:r>
    </w:p>
    <w:p>
      <w:r>
        <w:t>更多相关图书推荐：https://www.jiaokey.com</w:t>
      </w:r>
    </w:p>
    <w:p>
      <w:r>
        <w:t>（美）詹姆斯·特兰托（James Taranto），（美）里奥纳多·里奥（Leonard Leo）著；王升才，张耘，张爱东译 其他作品：https://www.jiaokey.com/tag/（美）詹姆斯·特兰托（James Taranto），（美）里奥纳多·里奥（Leonard Leo）著；王升才，张耘，张爱东译.html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关键词搜索：https://www.jiaokey.com/tag/我主白宫  美国总统排行榜.html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