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叛教者罗马大帝尤里安</w:t>
      </w:r>
    </w:p>
    <w:p>
      <w:r>
        <w:rPr>
          <w:rFonts w:ascii="宋体" w:hAnsi="宋体" w:eastAsia="宋体"/>
          <w:sz w:val="24"/>
        </w:rPr>
        <w:t>（俄）德·梅列日科夫斯基著；刁绍华，赵静男译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叛教者罗马大帝尤里安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（俄）德·梅列日科夫斯基著；刁绍华，赵静男译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哈尔滨:黑龙江人民出版社,1998.02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三部曲(作品)-长篇小说(地点:苏联年代:近代)长篇小说-三部曲(作品(地点:苏联年代:近代)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本书出售、求购地址：https://www.jiaokey.com/book/detail/12057667.html</w:t>
      </w:r>
    </w:p>
    <w:p>
      <w:r>
        <w:t>更多相关图书推荐：https://www.jiaokey.com</w:t>
      </w:r>
    </w:p>
    <w:p>
      <w:r>
        <w:t>（俄）德·梅列日科夫斯基著；刁绍华，赵静男译 其他作品：https://www.jiaokey.com/tag/（俄）德·梅列日科夫斯基著；刁绍华，赵静男译.html</w:t>
      </w:r>
    </w:p>
    <w:p>
      <w:r>
        <w:t>哈尔滨:黑龙江人民出版社,1998.02 出版图书：https://www.jiaokey.com/tag/哈尔滨:黑龙江人民出版社,1998.02.html</w:t>
      </w:r>
    </w:p>
    <w:p>
      <w:r>
        <w:t>关键词搜索：https://www.jiaokey.com/tag/三部曲(作品)-长篇小说(地点:苏联年代:近代)长篇小说-三部曲(作品(地点:苏联年代:近代).html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