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书名：华夏神都  全方位揭谜三星堆文明</w:t>
      </w:r>
    </w:p>
    <w:p>
      <w:r>
        <w:t>作者：白剑著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总页数：397</w:t>
      </w:r>
    </w:p>
    <w:p>
      <w:r>
        <w:t>更多请访问教客网: www.jiaokey.com</w:t>
      </w:r>
    </w:p>
    <w:p>
      <w:r>
        <w:t>华夏神都  全方位揭谜三星堆文明 评论地址：https://www.jiaokey.com/book/detail/12057662.html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