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海南没有雪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海南没有雪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本书出售、求购地址：https://www.jiaokey.com/book/detail/12057628.html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关键词搜索：https://www.jiaokey.com/tag/海南没有雪.html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