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红气球  蓝太阳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红气球  蓝太阳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本书出售、求购地址：https://www.jiaokey.com/book/detail/12057627.html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关键词搜索：https://www.jiaokey.com/tag/红气球  蓝太阳.html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