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家乡、城市和国家：上海的区域网络和认同</w:t>
      </w:r>
    </w:p>
    <w:p>
      <w:r>
        <w:rPr>
          <w:rFonts w:ascii="宋体" w:hAnsi="宋体" w:eastAsia="宋体"/>
          <w:sz w:val="24"/>
        </w:rPr>
        <w:t>（美）顾德曼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家乡、城市和国家：上海的区域网络和认同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（美）顾德曼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社会团体-研究-上海市-1853-1937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本书出售、求购地址：https://www.jiaokey.com/book/detail/12057615.html</w:t>
      </w:r>
    </w:p>
    <w:p>
      <w:r>
        <w:t>更多相关图书推荐：https://www.jiaokey.com</w:t>
      </w:r>
    </w:p>
    <w:p>
      <w:r>
        <w:t>（美）顾德曼 其他作品：https://www.jiaokey.com/tag/（美）顾德曼.html</w:t>
      </w:r>
    </w:p>
    <w:p>
      <w:r>
        <w:t>关键词搜索：https://www.jiaokey.com/tag/社会团体-研究-上海市-1853-1937.html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