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书名：北美地区高等教育质量保障体系研究</w:t>
      </w:r>
    </w:p>
    <w:p>
      <w:r>
        <w:t>作者：雷庆主编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总页数：314</w:t>
      </w:r>
    </w:p>
    <w:p>
      <w:r>
        <w:t>更多请访问教客网: www.jiaokey.com</w:t>
      </w:r>
    </w:p>
    <w:p>
      <w:r>
        <w:t>北美地区高等教育质量保障体系研究 评论地址：https://www.jiaokey.com/book/detail/12057599.html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