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书名：复旦经纬  百年掌故及其他</w:t>
      </w:r>
    </w:p>
    <w:p>
      <w:r>
        <w:t>作者：许有成，柳浪编著</w:t>
      </w:r>
    </w:p>
    <w:p>
      <w:r>
        <w:t>出版社：上海：上海人民出版社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复旦经纬  百年掌故及其他 评论地址：https://www.jiaokey.com/book/detail/12057598.html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