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书名：批量留学与四大品牌  五年读中外三个学位</w:t>
      </w:r>
    </w:p>
    <w:p>
      <w:r>
        <w:t>作者：孙明主编</w:t>
      </w:r>
    </w:p>
    <w:p>
      <w:r>
        <w:t>出版社：北京：冶金工业出版社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批量留学与四大品牌  五年读中外三个学位 评论地址：https://www.jiaokey.com/book/detail/12057597.html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