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醉忆年华  电影、电视文学剧本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醉忆年华  电影、电视文学剧本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本书出售、求购地址：https://www.jiaokey.com/book/detail/12057592.html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关键词搜索：https://www.jiaokey.com/tag/醉忆年华  电影、电视文学剧本.html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