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缺陷  电影、电视文学剧本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缺陷  电影、电视文学剧本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本书出售、求购地址：https://www.jiaokey.com/book/detail/12057591.html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关键词搜索：https://www.jiaokey.com/tag/缺陷  电影、电视文学剧本.html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