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书名：新西湖博览</w:t>
      </w:r>
    </w:p>
    <w:p>
      <w:r>
        <w:t>作者：陈相强主编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总页数：268</w:t>
      </w:r>
    </w:p>
    <w:p>
      <w:r>
        <w:t>更多请访问教客网: www.jiaokey.com</w:t>
      </w:r>
    </w:p>
    <w:p>
      <w:r>
        <w:t>新西湖博览 评论地址：https://www.jiaokey.com/book/detail/12057581.html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