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书名：往日庭院  南京老公馆</w:t>
      </w:r>
    </w:p>
    <w:p>
      <w:r>
        <w:t>作者：贾梦玮著</w:t>
      </w:r>
    </w:p>
    <w:p>
      <w:r>
        <w:t>出版社：天津：百花文艺出版社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往日庭院  南京老公馆 评论地址：https://www.jiaokey.com/book/detail/12057567.html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