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1 这该死的混血王子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1 这该死的混血王子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本书出售、求购地址：https://www.jiaokey.com/book/detail/12057546.html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关键词搜索：https://www.jiaokey.com/tag/G小调进行曲 1 这该死的混血王子.html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