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专偷初吻的天使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专偷初吻的天使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本书出售、求购地址：https://www.jiaokey.com/book/detail/12057545.html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关键词搜索：https://www.jiaokey.com/tag/专偷初吻的天使.html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